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bookmarkStart w:id="0" w:name="_GoBack"/>
      <w:bookmarkEnd w:id="0"/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proofErr w:type="gramStart"/>
      <w:r w:rsidRPr="00682DD7">
        <w:rPr>
          <w:rFonts w:ascii="Arial" w:hAnsi="Arial" w:cs="Arial"/>
          <w:b/>
          <w:i/>
          <w:w w:val="0"/>
        </w:rPr>
        <w:t>warunkiem</w:t>
      </w:r>
      <w:proofErr w:type="gramEnd"/>
      <w:r w:rsidRPr="00682DD7">
        <w:rPr>
          <w:rFonts w:ascii="Arial" w:hAnsi="Arial" w:cs="Arial"/>
          <w:b/>
          <w:i/>
          <w:w w:val="0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Numer ogłoszenia w Dz.U. S: </w:t>
      </w:r>
      <w:proofErr w:type="gramStart"/>
      <w:r w:rsidRPr="00682DD7">
        <w:rPr>
          <w:rFonts w:ascii="Arial" w:hAnsi="Arial" w:cs="Arial"/>
          <w:b/>
        </w:rPr>
        <w:t>[ ]</w:t>
      </w:r>
      <w:proofErr w:type="gramEnd"/>
      <w:r w:rsidRPr="00682DD7">
        <w:rPr>
          <w:rFonts w:ascii="Arial" w:hAnsi="Arial" w:cs="Arial"/>
          <w:b/>
        </w:rPr>
        <w:t>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 w:rsidRPr="00682DD7">
        <w:rPr>
          <w:rFonts w:ascii="Arial" w:hAnsi="Arial" w:cs="Arial"/>
          <w:b/>
        </w:rPr>
        <w:t>[….</w:t>
      </w:r>
      <w:proofErr w:type="gramEnd"/>
      <w:r w:rsidRPr="00682DD7">
        <w:rPr>
          <w:rFonts w:ascii="Arial" w:hAnsi="Arial" w:cs="Arial"/>
          <w:b/>
        </w:rPr>
        <w:t>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 xml:space="preserve">Informacje wymagane w części I zostaną automatycznie wyszukane, pod </w:t>
      </w:r>
      <w:proofErr w:type="gramStart"/>
      <w:r w:rsidRPr="00682DD7">
        <w:rPr>
          <w:rFonts w:ascii="Arial" w:hAnsi="Arial" w:cs="Arial"/>
          <w:b/>
          <w:w w:val="0"/>
        </w:rPr>
        <w:t>warunkiem</w:t>
      </w:r>
      <w:proofErr w:type="gramEnd"/>
      <w:r w:rsidRPr="00682DD7">
        <w:rPr>
          <w:rFonts w:ascii="Arial" w:hAnsi="Arial" w:cs="Arial"/>
          <w:b/>
          <w:w w:val="0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501F9D68" w14:textId="77777777" w:rsidR="00A44181" w:rsidRPr="00A44181" w:rsidRDefault="00A44181" w:rsidP="00A44181">
            <w:pPr>
              <w:pStyle w:val="Default"/>
              <w:rPr>
                <w:b/>
                <w:sz w:val="20"/>
                <w:szCs w:val="20"/>
              </w:rPr>
            </w:pPr>
            <w:r w:rsidRPr="00A44181">
              <w:rPr>
                <w:b/>
                <w:sz w:val="20"/>
                <w:szCs w:val="20"/>
              </w:rPr>
              <w:t>Gdańskie Usługi Komunalne Sp. z o.o.</w:t>
            </w:r>
          </w:p>
          <w:p w14:paraId="67E67AA4" w14:textId="77777777" w:rsidR="00A44181" w:rsidRPr="00A44181" w:rsidRDefault="00A44181" w:rsidP="00A44181">
            <w:pPr>
              <w:pStyle w:val="Default"/>
              <w:rPr>
                <w:b/>
                <w:sz w:val="20"/>
                <w:szCs w:val="20"/>
              </w:rPr>
            </w:pPr>
            <w:r w:rsidRPr="00A44181">
              <w:rPr>
                <w:b/>
                <w:sz w:val="20"/>
                <w:szCs w:val="20"/>
              </w:rPr>
              <w:t>220683773</w:t>
            </w:r>
          </w:p>
          <w:p w14:paraId="0FFBD9F2" w14:textId="77777777" w:rsidR="00A44181" w:rsidRPr="00A44181" w:rsidRDefault="00A44181" w:rsidP="00A44181">
            <w:pPr>
              <w:pStyle w:val="Default"/>
              <w:rPr>
                <w:b/>
                <w:sz w:val="20"/>
                <w:szCs w:val="20"/>
              </w:rPr>
            </w:pPr>
            <w:r w:rsidRPr="00A44181">
              <w:rPr>
                <w:b/>
                <w:sz w:val="20"/>
                <w:szCs w:val="20"/>
              </w:rPr>
              <w:t xml:space="preserve">ul. Żaglowa 11 </w:t>
            </w:r>
          </w:p>
          <w:p w14:paraId="4BE4CFC3" w14:textId="77777777" w:rsidR="00A44181" w:rsidRPr="00A44181" w:rsidRDefault="00A44181" w:rsidP="00A44181">
            <w:pPr>
              <w:pStyle w:val="Default"/>
              <w:rPr>
                <w:b/>
                <w:sz w:val="20"/>
                <w:szCs w:val="20"/>
              </w:rPr>
            </w:pPr>
            <w:r w:rsidRPr="00A44181">
              <w:rPr>
                <w:b/>
                <w:sz w:val="20"/>
                <w:szCs w:val="20"/>
              </w:rPr>
              <w:t>Gdańsk 80-560 Polska</w:t>
            </w:r>
          </w:p>
          <w:p w14:paraId="2403442F" w14:textId="77777777" w:rsidR="00A44181" w:rsidRPr="00A44181" w:rsidRDefault="00A44181" w:rsidP="00A44181">
            <w:pPr>
              <w:pStyle w:val="Default"/>
              <w:rPr>
                <w:b/>
                <w:sz w:val="20"/>
                <w:szCs w:val="20"/>
              </w:rPr>
            </w:pPr>
            <w:r w:rsidRPr="00A44181">
              <w:rPr>
                <w:b/>
                <w:sz w:val="20"/>
                <w:szCs w:val="20"/>
              </w:rPr>
              <w:t xml:space="preserve">Osoba do kontaktów: </w:t>
            </w:r>
          </w:p>
          <w:p w14:paraId="2C5B7879" w14:textId="77777777" w:rsidR="00A44181" w:rsidRPr="00A44181" w:rsidRDefault="00A44181" w:rsidP="00A44181">
            <w:pPr>
              <w:pStyle w:val="Default"/>
              <w:rPr>
                <w:b/>
                <w:sz w:val="20"/>
                <w:szCs w:val="20"/>
              </w:rPr>
            </w:pPr>
            <w:r w:rsidRPr="00A44181">
              <w:rPr>
                <w:b/>
                <w:sz w:val="20"/>
                <w:szCs w:val="20"/>
              </w:rPr>
              <w:t>Janusz Kupcewicz-Szwoch</w:t>
            </w:r>
          </w:p>
          <w:p w14:paraId="4C2972AD" w14:textId="77777777" w:rsidR="00A44181" w:rsidRPr="00A44181" w:rsidRDefault="00A44181" w:rsidP="00A44181">
            <w:pPr>
              <w:pStyle w:val="Default"/>
              <w:rPr>
                <w:b/>
                <w:sz w:val="20"/>
                <w:szCs w:val="20"/>
              </w:rPr>
            </w:pPr>
            <w:r w:rsidRPr="00A44181">
              <w:rPr>
                <w:b/>
                <w:sz w:val="20"/>
                <w:szCs w:val="20"/>
              </w:rPr>
              <w:t xml:space="preserve">Tel.: +48 587220100 E-mail: biuro@guk.gda.pl </w:t>
            </w:r>
          </w:p>
          <w:p w14:paraId="6D2143F1" w14:textId="77777777" w:rsidR="00A44181" w:rsidRPr="00A44181" w:rsidRDefault="00A44181" w:rsidP="00A44181">
            <w:pPr>
              <w:pStyle w:val="Default"/>
              <w:rPr>
                <w:b/>
                <w:sz w:val="20"/>
                <w:szCs w:val="20"/>
              </w:rPr>
            </w:pPr>
            <w:r w:rsidRPr="00A44181">
              <w:rPr>
                <w:b/>
                <w:sz w:val="20"/>
                <w:szCs w:val="20"/>
              </w:rPr>
              <w:t>Faks: +48 587220103</w:t>
            </w:r>
          </w:p>
          <w:p w14:paraId="61A198FA" w14:textId="30386060" w:rsidR="00DB620D" w:rsidRPr="00682DD7" w:rsidRDefault="00A44181" w:rsidP="00A44181">
            <w:pPr>
              <w:rPr>
                <w:rFonts w:ascii="Arial" w:hAnsi="Arial" w:cs="Arial"/>
              </w:rPr>
            </w:pPr>
            <w:r w:rsidRPr="00A44181">
              <w:rPr>
                <w:b/>
              </w:rPr>
              <w:t>Kod NUTS: PL634</w:t>
            </w: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6B78859" w14:textId="77777777" w:rsidR="00A3008B" w:rsidRPr="00A3008B" w:rsidRDefault="00A3008B" w:rsidP="00A3008B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A3008B"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  <w:t>„Dostawa specjalistycznego pojazdu służącego do mycia każdego typu pojemników, przeznaczonych do gromadzenia odpadów komunalnych”</w:t>
            </w:r>
          </w:p>
          <w:p w14:paraId="08863D39" w14:textId="4D9921EE" w:rsidR="00DB620D" w:rsidRPr="00850F63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1C44B9B" w14:textId="18DC096F" w:rsidR="00447B36" w:rsidRDefault="00A44181" w:rsidP="00447B36">
            <w:pPr>
              <w:pStyle w:val="Nagwek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PN/</w:t>
            </w:r>
            <w:r w:rsidR="00A3008B">
              <w:rPr>
                <w:rFonts w:ascii="Trebuchet MS" w:hAnsi="Trebuchet MS" w:cs="Arial"/>
              </w:rPr>
              <w:t>8</w:t>
            </w:r>
            <w:r w:rsidR="00F755D5">
              <w:rPr>
                <w:rFonts w:ascii="Trebuchet MS" w:hAnsi="Trebuchet MS" w:cs="Arial"/>
              </w:rPr>
              <w:t>/</w:t>
            </w:r>
            <w:r>
              <w:rPr>
                <w:rFonts w:ascii="Trebuchet MS" w:hAnsi="Trebuchet MS" w:cs="Arial"/>
              </w:rPr>
              <w:t>2017</w:t>
            </w: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Jedynie w 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przypadku</w:t>
            </w:r>
            <w:proofErr w:type="gramEnd"/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[….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</w:rPr>
              <w:t>i,</w:t>
            </w:r>
            <w:proofErr w:type="gramEnd"/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(Sekcja, którą należy wypełnić jedynie w </w:t>
      </w:r>
      <w:proofErr w:type="gramStart"/>
      <w:r w:rsidRPr="00682DD7">
        <w:rPr>
          <w:rFonts w:ascii="Arial" w:hAnsi="Arial" w:cs="Arial"/>
          <w:sz w:val="20"/>
          <w:szCs w:val="20"/>
        </w:rPr>
        <w:t>przypadku</w:t>
      </w:r>
      <w:proofErr w:type="gramEnd"/>
      <w:r w:rsidRPr="00682DD7">
        <w:rPr>
          <w:rFonts w:ascii="Arial" w:hAnsi="Arial" w:cs="Arial"/>
          <w:sz w:val="20"/>
          <w:szCs w:val="20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</w:t>
            </w:r>
            <w:proofErr w:type="gramStart"/>
            <w:r w:rsidRPr="00682DD7">
              <w:rPr>
                <w:rFonts w:ascii="Arial" w:hAnsi="Arial" w:cs="Arial"/>
              </w:rPr>
              <w:t>…][</w:t>
            </w:r>
            <w:proofErr w:type="gramEnd"/>
            <w:r w:rsidRPr="00682DD7">
              <w:rPr>
                <w:rFonts w:ascii="Arial" w:hAnsi="Arial" w:cs="Arial"/>
              </w:rPr>
              <w:t>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 xml:space="preserve">a) data: </w:t>
            </w:r>
            <w:proofErr w:type="gramStart"/>
            <w:r w:rsidRPr="00682DD7">
              <w:rPr>
                <w:rFonts w:ascii="Arial" w:hAnsi="Arial" w:cs="Arial"/>
              </w:rPr>
              <w:t xml:space="preserve">[  </w:t>
            </w:r>
            <w:proofErr w:type="gramEnd"/>
            <w:r w:rsidRPr="00682DD7">
              <w:rPr>
                <w:rFonts w:ascii="Arial" w:hAnsi="Arial" w:cs="Arial"/>
              </w:rPr>
              <w:t xml:space="preserve">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</w:rPr>
              <w:lastRenderedPageBreak/>
              <w:t>internetowy, wydający urząd lub organ, dokładne dane referencyjne dokumentacji): […</w:t>
            </w:r>
            <w:proofErr w:type="gramStart"/>
            <w:r w:rsidRPr="00682DD7">
              <w:rPr>
                <w:rFonts w:ascii="Arial" w:hAnsi="Arial" w:cs="Arial"/>
              </w:rPr>
              <w:t>…][</w:t>
            </w:r>
            <w:proofErr w:type="gramEnd"/>
            <w:r w:rsidRPr="00682DD7">
              <w:rPr>
                <w:rFonts w:ascii="Arial" w:hAnsi="Arial" w:cs="Arial"/>
              </w:rPr>
              <w:t>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c2) </w:t>
            </w:r>
            <w:proofErr w:type="gramStart"/>
            <w:r w:rsidRPr="00682DD7">
              <w:rPr>
                <w:rFonts w:ascii="Arial" w:hAnsi="Arial" w:cs="Arial"/>
                <w:w w:val="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</w:rPr>
              <w:t>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c2) </w:t>
            </w:r>
            <w:proofErr w:type="gramStart"/>
            <w:r w:rsidRPr="00682DD7">
              <w:rPr>
                <w:rFonts w:ascii="Arial" w:hAnsi="Arial" w:cs="Arial"/>
                <w:w w:val="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</w:rPr>
              <w:t>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</w:t>
            </w:r>
            <w:proofErr w:type="gramStart"/>
            <w:r w:rsidRPr="00112466">
              <w:rPr>
                <w:rFonts w:ascii="Arial" w:hAnsi="Arial" w:cs="Arial"/>
              </w:rPr>
              <w:t>…][</w:t>
            </w:r>
            <w:proofErr w:type="gramEnd"/>
            <w:r w:rsidRPr="00112466">
              <w:rPr>
                <w:rFonts w:ascii="Arial" w:hAnsi="Arial" w:cs="Arial"/>
              </w:rPr>
              <w:t>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</w:t>
            </w:r>
            <w:proofErr w:type="gramStart"/>
            <w:r w:rsidRPr="00D1354E">
              <w:rPr>
                <w:rFonts w:ascii="Arial" w:hAnsi="Arial" w:cs="Arial"/>
              </w:rPr>
              <w:t>…][</w:t>
            </w:r>
            <w:proofErr w:type="gramEnd"/>
            <w:r w:rsidRPr="00D1354E">
              <w:rPr>
                <w:rFonts w:ascii="Arial" w:hAnsi="Arial" w:cs="Arial"/>
              </w:rPr>
              <w:t>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</w:t>
            </w:r>
            <w:proofErr w:type="gramStart"/>
            <w:r w:rsidRPr="0019732B">
              <w:rPr>
                <w:rFonts w:ascii="Arial" w:hAnsi="Arial" w:cs="Arial"/>
              </w:rPr>
              <w:t>…][</w:t>
            </w:r>
            <w:proofErr w:type="gramEnd"/>
            <w:r w:rsidRPr="0019732B">
              <w:rPr>
                <w:rFonts w:ascii="Arial" w:hAnsi="Arial" w:cs="Arial"/>
              </w:rPr>
              <w:t>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W </w:t>
            </w:r>
            <w:proofErr w:type="gramStart"/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przypadku</w:t>
            </w:r>
            <w:proofErr w:type="gramEnd"/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</w:t>
      </w:r>
      <w:proofErr w:type="gramStart"/>
      <w:r w:rsidRPr="0019732B">
        <w:rPr>
          <w:rFonts w:ascii="Arial" w:hAnsi="Arial" w:cs="Arial"/>
          <w:b/>
          <w:w w:val="0"/>
        </w:rPr>
        <w:t>przypadku</w:t>
      </w:r>
      <w:proofErr w:type="gramEnd"/>
      <w:r w:rsidRPr="0019732B">
        <w:rPr>
          <w:rFonts w:ascii="Arial" w:hAnsi="Arial" w:cs="Arial"/>
          <w:b/>
          <w:w w:val="0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przedstawić informacje jedynie w </w:t>
      </w:r>
      <w:proofErr w:type="gramStart"/>
      <w:r w:rsidRPr="0019732B">
        <w:rPr>
          <w:rFonts w:ascii="Arial" w:hAnsi="Arial" w:cs="Arial"/>
          <w:b/>
          <w:w w:val="0"/>
        </w:rPr>
        <w:t>przypadku</w:t>
      </w:r>
      <w:proofErr w:type="gramEnd"/>
      <w:r w:rsidRPr="0019732B">
        <w:rPr>
          <w:rFonts w:ascii="Arial" w:hAnsi="Arial" w:cs="Arial"/>
          <w:b/>
          <w:w w:val="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</w:t>
            </w:r>
            <w:proofErr w:type="gramStart"/>
            <w:r w:rsidRPr="0019732B">
              <w:rPr>
                <w:rFonts w:ascii="Arial" w:hAnsi="Arial" w:cs="Arial"/>
              </w:rPr>
              <w:t>…][</w:t>
            </w:r>
            <w:proofErr w:type="gramEnd"/>
            <w:r w:rsidRPr="0019732B">
              <w:rPr>
                <w:rFonts w:ascii="Arial" w:hAnsi="Arial" w:cs="Arial"/>
              </w:rPr>
              <w:t>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 w:rsidRPr="00682DD7">
              <w:rPr>
                <w:rFonts w:ascii="Arial" w:hAnsi="Arial" w:cs="Arial"/>
                <w:w w:val="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</w:rPr>
              <w:t>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przedstawić informacje jedynie w </w:t>
      </w:r>
      <w:proofErr w:type="gramStart"/>
      <w:r w:rsidRPr="0019732B">
        <w:rPr>
          <w:rFonts w:ascii="Arial" w:hAnsi="Arial" w:cs="Arial"/>
          <w:b/>
          <w:w w:val="0"/>
        </w:rPr>
        <w:t>przypadku</w:t>
      </w:r>
      <w:proofErr w:type="gramEnd"/>
      <w:r w:rsidRPr="0019732B">
        <w:rPr>
          <w:rFonts w:ascii="Arial" w:hAnsi="Arial" w:cs="Arial"/>
          <w:b/>
          <w:w w:val="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</w:t>
            </w:r>
            <w:proofErr w:type="gramStart"/>
            <w:r w:rsidRPr="0019732B">
              <w:rPr>
                <w:rFonts w:ascii="Arial" w:hAnsi="Arial" w:cs="Arial"/>
              </w:rPr>
              <w:t>…][</w:t>
            </w:r>
            <w:proofErr w:type="gramEnd"/>
            <w:r w:rsidRPr="0019732B">
              <w:rPr>
                <w:rFonts w:ascii="Arial" w:hAnsi="Arial" w:cs="Arial"/>
              </w:rPr>
              <w:t>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 xml:space="preserve">obrót w </w:t>
            </w:r>
            <w:r w:rsidRPr="00682DD7">
              <w:rPr>
                <w:rFonts w:ascii="Arial" w:hAnsi="Arial" w:cs="Arial"/>
                <w:b/>
              </w:rPr>
              <w:lastRenderedPageBreak/>
              <w:t>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</w:t>
            </w:r>
            <w:proofErr w:type="gramStart"/>
            <w:r w:rsidRPr="0019732B">
              <w:rPr>
                <w:rFonts w:ascii="Arial" w:hAnsi="Arial" w:cs="Arial"/>
              </w:rPr>
              <w:t>…][</w:t>
            </w:r>
            <w:proofErr w:type="gramEnd"/>
            <w:r w:rsidRPr="0019732B">
              <w:rPr>
                <w:rFonts w:ascii="Arial" w:hAnsi="Arial" w:cs="Arial"/>
              </w:rPr>
              <w:t>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3) W </w:t>
            </w:r>
            <w:proofErr w:type="gramStart"/>
            <w:r w:rsidRPr="00682DD7">
              <w:rPr>
                <w:rFonts w:ascii="Arial" w:hAnsi="Arial" w:cs="Arial"/>
              </w:rPr>
              <w:t>przypadku</w:t>
            </w:r>
            <w:proofErr w:type="gramEnd"/>
            <w:r w:rsidRPr="00682DD7">
              <w:rPr>
                <w:rFonts w:ascii="Arial" w:hAnsi="Arial" w:cs="Arial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</w:t>
            </w:r>
            <w:proofErr w:type="gramStart"/>
            <w:r w:rsidRPr="0019732B">
              <w:rPr>
                <w:rFonts w:ascii="Arial" w:hAnsi="Arial" w:cs="Arial"/>
              </w:rPr>
              <w:t>…][</w:t>
            </w:r>
            <w:proofErr w:type="gramEnd"/>
            <w:r w:rsidRPr="0019732B">
              <w:rPr>
                <w:rFonts w:ascii="Arial" w:hAnsi="Arial" w:cs="Arial"/>
              </w:rPr>
              <w:t>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</w:t>
            </w:r>
            <w:proofErr w:type="gramStart"/>
            <w:r w:rsidRPr="0019732B">
              <w:rPr>
                <w:rFonts w:ascii="Arial" w:hAnsi="Arial" w:cs="Arial"/>
              </w:rPr>
              <w:t>…][</w:t>
            </w:r>
            <w:proofErr w:type="gramEnd"/>
            <w:r w:rsidRPr="0019732B">
              <w:rPr>
                <w:rFonts w:ascii="Arial" w:hAnsi="Arial" w:cs="Arial"/>
              </w:rPr>
              <w:t>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</w:t>
            </w:r>
            <w:proofErr w:type="gramStart"/>
            <w:r w:rsidRPr="006177D1">
              <w:rPr>
                <w:rFonts w:ascii="Arial" w:hAnsi="Arial" w:cs="Arial"/>
              </w:rPr>
              <w:t>…][</w:t>
            </w:r>
            <w:proofErr w:type="gramEnd"/>
            <w:r w:rsidRPr="006177D1">
              <w:rPr>
                <w:rFonts w:ascii="Arial" w:hAnsi="Arial" w:cs="Arial"/>
              </w:rPr>
              <w:t>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 xml:space="preserve">Wykonawca powinien przedstawić informacje jedynie w </w:t>
      </w:r>
      <w:proofErr w:type="gramStart"/>
      <w:r w:rsidRPr="00C52B99">
        <w:rPr>
          <w:rFonts w:ascii="Arial" w:hAnsi="Arial" w:cs="Arial"/>
          <w:b/>
          <w:w w:val="0"/>
        </w:rPr>
        <w:t>przypadku</w:t>
      </w:r>
      <w:proofErr w:type="gramEnd"/>
      <w:r w:rsidRPr="00C52B99">
        <w:rPr>
          <w:rFonts w:ascii="Arial" w:hAnsi="Arial" w:cs="Arial"/>
          <w:b/>
          <w:w w:val="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 xml:space="preserve">Jeżeli odnośna dokumentacja dotycząca </w:t>
            </w:r>
            <w:r w:rsidRPr="00C52B99">
              <w:rPr>
                <w:rFonts w:ascii="Arial" w:hAnsi="Arial" w:cs="Arial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 xml:space="preserve">(adres internetowy, wydający urząd lub organ, </w:t>
            </w:r>
            <w:r w:rsidRPr="00C52B99">
              <w:rPr>
                <w:rFonts w:ascii="Arial" w:hAnsi="Arial" w:cs="Arial"/>
              </w:rPr>
              <w:lastRenderedPageBreak/>
              <w:t>dokładne dane referencyjne dokumentacji): […</w:t>
            </w:r>
            <w:proofErr w:type="gramStart"/>
            <w:r w:rsidRPr="00C52B99">
              <w:rPr>
                <w:rFonts w:ascii="Arial" w:hAnsi="Arial" w:cs="Arial"/>
              </w:rPr>
              <w:t>…][</w:t>
            </w:r>
            <w:proofErr w:type="gramEnd"/>
            <w:r w:rsidRPr="00C52B99">
              <w:rPr>
                <w:rFonts w:ascii="Arial" w:hAnsi="Arial" w:cs="Arial"/>
              </w:rPr>
              <w:t>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lastRenderedPageBreak/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</w:t>
            </w:r>
            <w:r w:rsidRPr="00682DD7">
              <w:rPr>
                <w:rFonts w:ascii="Arial" w:hAnsi="Arial" w:cs="Arial"/>
              </w:rPr>
              <w:lastRenderedPageBreak/>
              <w:t>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Rok, średnie roczne zatrudnienie: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</w:t>
            </w:r>
            <w:proofErr w:type="gramStart"/>
            <w:r w:rsidRPr="00C52B99">
              <w:rPr>
                <w:rFonts w:ascii="Arial" w:hAnsi="Arial" w:cs="Arial"/>
              </w:rPr>
              <w:t>…][</w:t>
            </w:r>
            <w:proofErr w:type="gramEnd"/>
            <w:r w:rsidRPr="00C52B99">
              <w:rPr>
                <w:rFonts w:ascii="Arial" w:hAnsi="Arial" w:cs="Arial"/>
              </w:rPr>
              <w:t>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</w:t>
            </w:r>
            <w:proofErr w:type="gramStart"/>
            <w:r w:rsidRPr="00C52B99">
              <w:rPr>
                <w:rFonts w:ascii="Arial" w:hAnsi="Arial" w:cs="Arial"/>
              </w:rPr>
              <w:t>…][</w:t>
            </w:r>
            <w:proofErr w:type="gramEnd"/>
            <w:r w:rsidRPr="00C52B99">
              <w:rPr>
                <w:rFonts w:ascii="Arial" w:hAnsi="Arial" w:cs="Arial"/>
              </w:rPr>
              <w:t>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 xml:space="preserve">Wykonawca powinien przedstawić informacje jedynie w </w:t>
      </w:r>
      <w:proofErr w:type="gramStart"/>
      <w:r w:rsidRPr="00E650C1">
        <w:rPr>
          <w:rFonts w:ascii="Arial" w:hAnsi="Arial" w:cs="Arial"/>
          <w:b/>
          <w:w w:val="0"/>
        </w:rPr>
        <w:t>przypadku</w:t>
      </w:r>
      <w:proofErr w:type="gramEnd"/>
      <w:r w:rsidRPr="00E650C1">
        <w:rPr>
          <w:rFonts w:ascii="Arial" w:hAnsi="Arial" w:cs="Arial"/>
          <w:b/>
          <w:w w:val="0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lastRenderedPageBreak/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</w:t>
            </w:r>
            <w:proofErr w:type="gramStart"/>
            <w:r w:rsidRPr="00682DD7">
              <w:rPr>
                <w:rFonts w:ascii="Arial" w:hAnsi="Arial" w:cs="Arial"/>
                <w:w w:val="0"/>
              </w:rPr>
              <w:t>dlaczego,</w:t>
            </w:r>
            <w:proofErr w:type="gramEnd"/>
            <w:r w:rsidRPr="00682DD7">
              <w:rPr>
                <w:rFonts w:ascii="Arial" w:hAnsi="Arial" w:cs="Arial"/>
                <w:w w:val="0"/>
              </w:rPr>
              <w:t xml:space="preserve">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lastRenderedPageBreak/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lastRenderedPageBreak/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</w:t>
            </w:r>
            <w:proofErr w:type="gramStart"/>
            <w:r w:rsidRPr="00E650C1">
              <w:rPr>
                <w:rFonts w:ascii="Arial" w:hAnsi="Arial" w:cs="Arial"/>
              </w:rPr>
              <w:t>…][</w:t>
            </w:r>
            <w:proofErr w:type="gramEnd"/>
            <w:r w:rsidRPr="00E650C1">
              <w:rPr>
                <w:rFonts w:ascii="Arial" w:hAnsi="Arial" w:cs="Arial"/>
              </w:rPr>
              <w:t>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</w:t>
            </w:r>
            <w:proofErr w:type="gramStart"/>
            <w:r w:rsidRPr="00682DD7">
              <w:rPr>
                <w:rFonts w:ascii="Arial" w:hAnsi="Arial" w:cs="Arial"/>
                <w:w w:val="0"/>
              </w:rPr>
              <w:t>wyjaśnić</w:t>
            </w:r>
            <w:proofErr w:type="gramEnd"/>
            <w:r w:rsidRPr="00682DD7">
              <w:rPr>
                <w:rFonts w:ascii="Arial" w:hAnsi="Arial" w:cs="Arial"/>
                <w:w w:val="0"/>
              </w:rPr>
              <w:t xml:space="preserve">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</w:t>
            </w:r>
            <w:proofErr w:type="gramStart"/>
            <w:r w:rsidRPr="00E650C1">
              <w:rPr>
                <w:rFonts w:ascii="Arial" w:hAnsi="Arial" w:cs="Arial"/>
              </w:rPr>
              <w:t>…][</w:t>
            </w:r>
            <w:proofErr w:type="gramEnd"/>
            <w:r w:rsidRPr="00E650C1">
              <w:rPr>
                <w:rFonts w:ascii="Arial" w:hAnsi="Arial" w:cs="Arial"/>
              </w:rPr>
              <w:t>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 xml:space="preserve">Wykonawca powinien przedstawić informacje jedynie w </w:t>
      </w:r>
      <w:proofErr w:type="gramStart"/>
      <w:r w:rsidRPr="000342FD">
        <w:rPr>
          <w:rFonts w:ascii="Arial" w:hAnsi="Arial" w:cs="Arial"/>
          <w:b/>
          <w:w w:val="0"/>
        </w:rPr>
        <w:t>przypadku</w:t>
      </w:r>
      <w:proofErr w:type="gramEnd"/>
      <w:r w:rsidRPr="000342FD">
        <w:rPr>
          <w:rFonts w:ascii="Arial" w:hAnsi="Arial" w:cs="Arial"/>
          <w:b/>
          <w:w w:val="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</w:t>
            </w:r>
            <w:proofErr w:type="gramStart"/>
            <w:r w:rsidRPr="00682DD7">
              <w:rPr>
                <w:rFonts w:ascii="Arial" w:hAnsi="Arial" w:cs="Arial"/>
                <w:w w:val="0"/>
              </w:rPr>
              <w:t>przypadku</w:t>
            </w:r>
            <w:proofErr w:type="gramEnd"/>
            <w:r w:rsidRPr="00682DD7">
              <w:rPr>
                <w:rFonts w:ascii="Arial" w:hAnsi="Arial" w:cs="Arial"/>
                <w:w w:val="0"/>
              </w:rPr>
              <w:t xml:space="preserve">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proofErr w:type="gramStart"/>
            <w:r w:rsidRPr="00682DD7">
              <w:rPr>
                <w:rFonts w:ascii="Arial" w:hAnsi="Arial" w:cs="Arial"/>
              </w:rPr>
              <w:t>[….</w:t>
            </w:r>
            <w:proofErr w:type="gramEnd"/>
            <w:r w:rsidRPr="00682DD7">
              <w:rPr>
                <w:rFonts w:ascii="Arial" w:hAnsi="Arial" w:cs="Arial"/>
              </w:rPr>
              <w:t>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</w:t>
      </w:r>
      <w:proofErr w:type="gramStart"/>
      <w:r w:rsidRPr="00682DD7">
        <w:rPr>
          <w:rFonts w:ascii="Arial" w:hAnsi="Arial" w:cs="Arial"/>
          <w:i/>
        </w:rPr>
        <w:t>a)(</w:t>
      </w:r>
      <w:proofErr w:type="gramEnd"/>
      <w:r w:rsidRPr="00682DD7">
        <w:rPr>
          <w:rFonts w:ascii="Arial" w:hAnsi="Arial" w:cs="Arial"/>
          <w:i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</w:t>
      </w:r>
      <w:proofErr w:type="gramStart"/>
      <w:r w:rsidRPr="00682DD7">
        <w:rPr>
          <w:rFonts w:ascii="Arial" w:hAnsi="Arial" w:cs="Arial"/>
          <w:i/>
        </w:rPr>
        <w:t>a)(</w:t>
      </w:r>
      <w:proofErr w:type="gramEnd"/>
      <w:r w:rsidRPr="00682DD7">
        <w:rPr>
          <w:rFonts w:ascii="Arial" w:hAnsi="Arial" w:cs="Arial"/>
          <w:i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6B3656FA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401">
          <w:rPr>
            <w:noProof/>
          </w:rPr>
          <w:t>16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Nie trzeba podawać tych informacji, jeżeli wykluczenie wykonawców w jednym z przypadków wymienionych w lit. </w:t>
      </w:r>
      <w:proofErr w:type="gramStart"/>
      <w:r w:rsidRPr="003B6373">
        <w:rPr>
          <w:rFonts w:ascii="Arial" w:hAnsi="Arial" w:cs="Arial"/>
          <w:sz w:val="16"/>
          <w:szCs w:val="16"/>
        </w:rPr>
        <w:t>a)–</w:t>
      </w:r>
      <w:proofErr w:type="gramEnd"/>
      <w:r w:rsidRPr="003B6373">
        <w:rPr>
          <w:rFonts w:ascii="Arial" w:hAnsi="Arial" w:cs="Arial"/>
          <w:sz w:val="16"/>
          <w:szCs w:val="16"/>
        </w:rPr>
        <w:t>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</w:t>
      </w:r>
      <w:proofErr w:type="gramStart"/>
      <w:r w:rsidRPr="003B6373">
        <w:rPr>
          <w:rFonts w:ascii="Arial" w:hAnsi="Arial" w:cs="Arial"/>
          <w:sz w:val="16"/>
          <w:szCs w:val="16"/>
        </w:rPr>
        <w:t>lat,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</w:t>
      </w:r>
      <w:proofErr w:type="gramStart"/>
      <w:r w:rsidRPr="003B6373">
        <w:rPr>
          <w:rFonts w:ascii="Arial" w:hAnsi="Arial" w:cs="Arial"/>
          <w:sz w:val="16"/>
          <w:szCs w:val="16"/>
        </w:rPr>
        <w:t>lat,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 w:rsidRPr="003B6373">
        <w:rPr>
          <w:rFonts w:ascii="Arial" w:hAnsi="Arial" w:cs="Arial"/>
          <w:sz w:val="16"/>
          <w:szCs w:val="16"/>
        </w:rPr>
        <w:t>przypadku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 w:rsidRPr="003B6373">
        <w:rPr>
          <w:rFonts w:ascii="Arial" w:hAnsi="Arial" w:cs="Arial"/>
          <w:sz w:val="16"/>
          <w:szCs w:val="16"/>
        </w:rPr>
        <w:t>warunkiem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401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08B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181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C87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5D5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Siatkatabeli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2B38-9F1A-4330-8691-75892CD2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4092</Words>
  <Characters>27424</Characters>
  <Application>Microsoft Office Word</Application>
  <DocSecurity>0</DocSecurity>
  <Lines>228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31454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Renata Kaczorowska</cp:lastModifiedBy>
  <cp:revision>13</cp:revision>
  <cp:lastPrinted>2016-07-18T11:04:00Z</cp:lastPrinted>
  <dcterms:created xsi:type="dcterms:W3CDTF">2017-03-23T06:22:00Z</dcterms:created>
  <dcterms:modified xsi:type="dcterms:W3CDTF">2017-11-28T11:15:00Z</dcterms:modified>
</cp:coreProperties>
</file>